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округа-Югры 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1201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Гульнары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Марсельевны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находилась в состоянии алкогольного опьянения в общественном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месте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подъезд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Карла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Маркса</w:t>
      </w:r>
      <w:r>
        <w:rPr>
          <w:rFonts w:ascii="Times New Roman" w:eastAsia="Times New Roman" w:hAnsi="Times New Roman" w:cs="Times New Roman"/>
          <w:sz w:val="26"/>
          <w:szCs w:val="26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правом на защиту не воспользовалась, вину в совершении правонарушения не оспаривала. 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Разяпову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Г.М., изучив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20.09.2025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20.09.2025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свидетел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20.09.2025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832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по факту появления в общественном месте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мировой судья квалифицирует по ст.20.21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полное признание вины.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Гульнару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Марсельевну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ст.20.21 КоАП РФ, и назначить ей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ареста на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7">
    <w:name w:val="cat-UserDefined grp-2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